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95B9" w14:textId="7CEFF331" w:rsidR="000B04DF" w:rsidRDefault="000B04DF" w:rsidP="00070D19">
      <w:pPr>
        <w:pStyle w:val="Encabezado"/>
        <w:jc w:val="center"/>
        <w:rPr>
          <w:rFonts w:asciiTheme="majorHAnsi" w:hAnsiTheme="majorHAnsi" w:cstheme="majorHAnsi"/>
          <w:b/>
          <w:sz w:val="44"/>
          <w:szCs w:val="44"/>
          <w:lang w:val="es-ES"/>
        </w:rPr>
      </w:pPr>
      <w:r w:rsidRPr="001B66FA">
        <w:rPr>
          <w:noProof/>
        </w:rPr>
        <w:drawing>
          <wp:anchor distT="0" distB="0" distL="114300" distR="114300" simplePos="0" relativeHeight="251659776" behindDoc="0" locked="0" layoutInCell="1" allowOverlap="1" wp14:anchorId="27B5C2B1" wp14:editId="6E155368">
            <wp:simplePos x="0" y="0"/>
            <wp:positionH relativeFrom="margin">
              <wp:posOffset>-175260</wp:posOffset>
            </wp:positionH>
            <wp:positionV relativeFrom="paragraph">
              <wp:posOffset>11430</wp:posOffset>
            </wp:positionV>
            <wp:extent cx="566420" cy="747395"/>
            <wp:effectExtent l="0" t="0" r="5080" b="0"/>
            <wp:wrapSquare wrapText="bothSides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9D9AF" w14:textId="5E7AA750" w:rsidR="000B04DF" w:rsidRPr="000B04DF" w:rsidRDefault="000B04DF" w:rsidP="00070D19">
      <w:pPr>
        <w:pStyle w:val="Encabezado"/>
        <w:jc w:val="center"/>
        <w:rPr>
          <w:rFonts w:asciiTheme="majorHAnsi" w:hAnsiTheme="majorHAnsi" w:cstheme="majorHAnsi"/>
          <w:b/>
          <w:sz w:val="16"/>
          <w:szCs w:val="16"/>
          <w:lang w:val="es-ES"/>
        </w:rPr>
      </w:pPr>
    </w:p>
    <w:p w14:paraId="7BA6137A" w14:textId="227185F3" w:rsidR="00070D19" w:rsidRPr="00070D19" w:rsidRDefault="000B04DF" w:rsidP="00070D19">
      <w:pPr>
        <w:pStyle w:val="Encabezado"/>
        <w:jc w:val="center"/>
        <w:rPr>
          <w:rFonts w:asciiTheme="majorHAnsi" w:hAnsiTheme="majorHAnsi" w:cstheme="majorHAnsi"/>
          <w:b/>
          <w:sz w:val="44"/>
          <w:szCs w:val="44"/>
          <w:lang w:val="es-ES"/>
        </w:rPr>
      </w:pPr>
      <w:r w:rsidRPr="00070D19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9BDE935" wp14:editId="7DEE94B3">
                <wp:simplePos x="0" y="0"/>
                <wp:positionH relativeFrom="column">
                  <wp:posOffset>-451485</wp:posOffset>
                </wp:positionH>
                <wp:positionV relativeFrom="paragraph">
                  <wp:posOffset>321945</wp:posOffset>
                </wp:positionV>
                <wp:extent cx="1238250" cy="438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8683" w14:textId="77777777" w:rsidR="00070D19" w:rsidRPr="00070D19" w:rsidRDefault="00070D19" w:rsidP="00070D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bookmarkStart w:id="0" w:name="_Hlk205707305"/>
                            <w:r w:rsidRPr="00070D19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AYUNTAMIENTO DE</w:t>
                            </w:r>
                          </w:p>
                          <w:p w14:paraId="3258302C" w14:textId="77777777" w:rsidR="00070D19" w:rsidRPr="00070D19" w:rsidRDefault="00070D19" w:rsidP="00070D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70D19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          MIENGO</w:t>
                            </w:r>
                          </w:p>
                          <w:p w14:paraId="7C3CE6FD" w14:textId="4EF8E98E" w:rsidR="00070D19" w:rsidRPr="00070D19" w:rsidRDefault="00070D19" w:rsidP="00070D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70D19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  <w:lang w:val="es-ES"/>
                              </w:rPr>
                              <w:t xml:space="preserve">     – CANTABRIA –</w:t>
                            </w:r>
                            <w:bookmarkEnd w:id="0"/>
                          </w:p>
                          <w:p w14:paraId="47768467" w14:textId="77777777" w:rsidR="00070D19" w:rsidRPr="00070D19" w:rsidRDefault="00070D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DE9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5.55pt;margin-top:25.35pt;width:97.5pt;height:3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" stroked="f">
                <v:textbox>
                  <w:txbxContent>
                    <w:p w14:paraId="377F8683" w14:textId="77777777" w:rsidR="00070D19" w:rsidRPr="00070D19" w:rsidRDefault="00070D19" w:rsidP="00070D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bookmarkStart w:id="1" w:name="_Hlk205707305"/>
                      <w:r w:rsidRPr="00070D19">
                        <w:rPr>
                          <w:rFonts w:ascii="TimesNewRomanPS-BoldMT" w:hAnsi="TimesNewRomanPS-BoldMT" w:cs="TimesNewRomanPS-BoldMT"/>
                          <w:b/>
                          <w:bCs/>
                          <w:sz w:val="16"/>
                          <w:szCs w:val="16"/>
                          <w:lang w:val="es-ES"/>
                        </w:rPr>
                        <w:t>AYUNTAMIENTO DE</w:t>
                      </w:r>
                    </w:p>
                    <w:p w14:paraId="3258302C" w14:textId="77777777" w:rsidR="00070D19" w:rsidRPr="00070D19" w:rsidRDefault="00070D19" w:rsidP="00070D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070D19">
                        <w:rPr>
                          <w:rFonts w:ascii="TimesNewRomanPS-BoldMT" w:hAnsi="TimesNewRomanPS-BoldMT" w:cs="TimesNewRomanPS-BoldMT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          MIENGO</w:t>
                      </w:r>
                    </w:p>
                    <w:p w14:paraId="7C3CE6FD" w14:textId="4EF8E98E" w:rsidR="00070D19" w:rsidRPr="00070D19" w:rsidRDefault="00070D19" w:rsidP="00070D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070D19">
                        <w:rPr>
                          <w:rFonts w:ascii="TimesNewRomanPSMT" w:hAnsi="TimesNewRomanPSMT" w:cs="TimesNewRomanPSMT"/>
                          <w:sz w:val="16"/>
                          <w:szCs w:val="16"/>
                          <w:lang w:val="es-ES"/>
                        </w:rPr>
                        <w:t xml:space="preserve">     – CANTABRIA –</w:t>
                      </w:r>
                      <w:bookmarkEnd w:id="1"/>
                    </w:p>
                    <w:p w14:paraId="47768467" w14:textId="77777777" w:rsidR="00070D19" w:rsidRPr="00070D19" w:rsidRDefault="00070D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0D19" w:rsidRPr="00070D19">
        <w:rPr>
          <w:rFonts w:asciiTheme="majorHAnsi" w:hAnsiTheme="majorHAnsi" w:cstheme="majorHAnsi"/>
          <w:b/>
          <w:sz w:val="44"/>
          <w:szCs w:val="44"/>
          <w:lang w:val="es-ES"/>
        </w:rPr>
        <w:t>ESCUELA MUNICIPAL DE MÚSICA</w:t>
      </w:r>
    </w:p>
    <w:p w14:paraId="2D462DBA" w14:textId="6E1C17A1" w:rsidR="007C754B" w:rsidRPr="00070D19" w:rsidRDefault="00B919DF" w:rsidP="00070D19">
      <w:pPr>
        <w:pStyle w:val="Encabezado"/>
        <w:jc w:val="center"/>
        <w:rPr>
          <w:rFonts w:asciiTheme="majorHAnsi" w:hAnsiTheme="majorHAnsi" w:cstheme="majorHAnsi"/>
          <w:b/>
          <w:lang w:val="es-ES"/>
        </w:rPr>
      </w:pPr>
      <w:r w:rsidRPr="00070D19">
        <w:rPr>
          <w:rFonts w:asciiTheme="majorHAnsi" w:hAnsiTheme="majorHAnsi" w:cstheme="majorHAnsi"/>
          <w:b/>
          <w:lang w:val="es-ES"/>
        </w:rPr>
        <w:t>FORMULARIO DE MATRÍCULA</w:t>
      </w:r>
      <w:r w:rsidRPr="00070D19">
        <w:rPr>
          <w:rFonts w:asciiTheme="majorHAnsi" w:hAnsiTheme="majorHAnsi" w:cstheme="majorHAnsi"/>
          <w:b/>
          <w:lang w:val="es-ES"/>
        </w:rPr>
        <w:br/>
      </w:r>
    </w:p>
    <w:p w14:paraId="7854FC87" w14:textId="49DD4417" w:rsidR="007C754B" w:rsidRPr="00CF001A" w:rsidRDefault="00B919DF" w:rsidP="00070D19">
      <w:pPr>
        <w:pStyle w:val="Ttulo2"/>
        <w:jc w:val="center"/>
        <w:rPr>
          <w:color w:val="000000" w:themeColor="text1"/>
          <w:sz w:val="24"/>
          <w:szCs w:val="24"/>
          <w:lang w:val="es-ES"/>
        </w:rPr>
      </w:pPr>
      <w:r w:rsidRPr="00CF001A">
        <w:rPr>
          <w:color w:val="000000" w:themeColor="text1"/>
          <w:sz w:val="24"/>
          <w:szCs w:val="24"/>
          <w:lang w:val="es-ES"/>
        </w:rPr>
        <w:t>DATOS DEL ALUMNO/A</w:t>
      </w:r>
    </w:p>
    <w:p w14:paraId="6F68BD94" w14:textId="77777777" w:rsidR="00070D19" w:rsidRPr="00070D19" w:rsidRDefault="00070D19" w:rsidP="00070D19">
      <w:pPr>
        <w:spacing w:after="0"/>
        <w:rPr>
          <w:sz w:val="16"/>
          <w:szCs w:val="16"/>
          <w:lang w:val="es-ES"/>
        </w:rPr>
      </w:pPr>
    </w:p>
    <w:p w14:paraId="203DBE65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Nombre y apellidos: ___________________________________________</w:t>
      </w:r>
    </w:p>
    <w:p w14:paraId="7BBDE442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Fecha de nacimiento: ____ / ____ / ______</w:t>
      </w:r>
    </w:p>
    <w:p w14:paraId="3EEAA153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DNI / NIE (si procede): __________________________</w:t>
      </w:r>
    </w:p>
    <w:p w14:paraId="4A3BD5FA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Dirección: ___________________________________________</w:t>
      </w:r>
    </w:p>
    <w:p w14:paraId="748CB614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Localidad: ___________________________    C.P.: _________</w:t>
      </w:r>
    </w:p>
    <w:p w14:paraId="55320A6F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Teléfono de contacto: ___________________________</w:t>
      </w:r>
    </w:p>
    <w:p w14:paraId="7BC73730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Correo electrónico: ___________________________</w:t>
      </w:r>
    </w:p>
    <w:p w14:paraId="249D17BD" w14:textId="77777777" w:rsidR="00070D19" w:rsidRDefault="00B919DF" w:rsidP="00070D19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Centro educativo en el que estudia (</w:t>
      </w:r>
      <w:r w:rsidR="00A24E3A">
        <w:rPr>
          <w:rFonts w:asciiTheme="majorHAnsi" w:hAnsiTheme="majorHAnsi" w:cstheme="majorHAnsi"/>
          <w:lang w:val="es-ES"/>
        </w:rPr>
        <w:t>indicar el horario de salida por las tardes</w:t>
      </w:r>
      <w:r w:rsidRPr="00070D19">
        <w:rPr>
          <w:rFonts w:asciiTheme="majorHAnsi" w:hAnsiTheme="majorHAnsi" w:cstheme="majorHAnsi"/>
          <w:lang w:val="es-ES"/>
        </w:rPr>
        <w:t xml:space="preserve">: </w:t>
      </w:r>
      <w:r w:rsidR="00A24E3A">
        <w:rPr>
          <w:rFonts w:asciiTheme="majorHAnsi" w:hAnsiTheme="majorHAnsi" w:cstheme="majorHAnsi"/>
          <w:lang w:val="es-ES"/>
        </w:rPr>
        <w:t>___________________________________________________</w:t>
      </w:r>
      <w:r w:rsidRPr="00070D19">
        <w:rPr>
          <w:rFonts w:asciiTheme="majorHAnsi" w:hAnsiTheme="majorHAnsi" w:cstheme="majorHAnsi"/>
          <w:lang w:val="es-ES"/>
        </w:rPr>
        <w:t>___________________________</w:t>
      </w:r>
    </w:p>
    <w:p w14:paraId="39A46555" w14:textId="77777777" w:rsidR="007C754B" w:rsidRPr="00CF001A" w:rsidRDefault="00B919DF" w:rsidP="00070D19">
      <w:pPr>
        <w:spacing w:after="0"/>
        <w:jc w:val="center"/>
        <w:rPr>
          <w:rFonts w:asciiTheme="majorHAnsi" w:hAnsiTheme="majorHAnsi" w:cstheme="majorHAnsi"/>
          <w:color w:val="000000" w:themeColor="text1"/>
          <w:lang w:val="es-ES"/>
        </w:rPr>
      </w:pPr>
      <w:r w:rsidRPr="00070D19">
        <w:rPr>
          <w:rFonts w:asciiTheme="majorHAnsi" w:hAnsiTheme="majorHAnsi" w:cstheme="majorHAnsi"/>
          <w:lang w:val="es-ES"/>
        </w:rPr>
        <w:br/>
      </w:r>
      <w:r w:rsidRPr="00CF001A">
        <w:rPr>
          <w:rFonts w:asciiTheme="majorHAnsi" w:hAnsiTheme="majorHAnsi" w:cstheme="majorHAnsi"/>
          <w:b/>
          <w:color w:val="000000" w:themeColor="text1"/>
          <w:sz w:val="24"/>
          <w:szCs w:val="24"/>
          <w:lang w:val="es-ES"/>
        </w:rPr>
        <w:t>DATOS FAMILIARES / DE CONTACTO</w:t>
      </w:r>
    </w:p>
    <w:p w14:paraId="72D04624" w14:textId="77777777" w:rsidR="00070D19" w:rsidRDefault="00070D19" w:rsidP="00070D19">
      <w:pPr>
        <w:spacing w:after="0"/>
        <w:rPr>
          <w:rFonts w:asciiTheme="majorHAnsi" w:hAnsiTheme="majorHAnsi" w:cstheme="majorHAnsi"/>
          <w:lang w:val="es-ES"/>
        </w:rPr>
      </w:pPr>
    </w:p>
    <w:p w14:paraId="3B1FD23B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Nombre y apellidos del padre/madre/tutor/a: _________________________________________</w:t>
      </w:r>
    </w:p>
    <w:p w14:paraId="4ED104B7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DNI: ___________________________</w:t>
      </w:r>
    </w:p>
    <w:p w14:paraId="43AEADCE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Teléfono de contacto: ___________________________</w:t>
      </w:r>
    </w:p>
    <w:p w14:paraId="1F4EA310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Correo electrónico: ___________________________</w:t>
      </w:r>
    </w:p>
    <w:p w14:paraId="26D24D85" w14:textId="77777777" w:rsidR="007C754B" w:rsidRPr="00CF001A" w:rsidRDefault="00B919DF" w:rsidP="00070D19">
      <w:pPr>
        <w:pStyle w:val="Ttulo2"/>
        <w:spacing w:before="0"/>
        <w:rPr>
          <w:rFonts w:cstheme="majorHAnsi"/>
          <w:color w:val="000000" w:themeColor="text1"/>
          <w:sz w:val="24"/>
          <w:szCs w:val="24"/>
          <w:lang w:val="es-ES"/>
        </w:rPr>
      </w:pPr>
      <w:r w:rsidRPr="00070D19">
        <w:rPr>
          <w:rFonts w:cstheme="majorHAnsi"/>
          <w:b w:val="0"/>
          <w:sz w:val="22"/>
          <w:szCs w:val="22"/>
          <w:lang w:val="es-ES"/>
        </w:rPr>
        <w:br/>
      </w:r>
      <w:r w:rsidRPr="00CF001A">
        <w:rPr>
          <w:rFonts w:cstheme="majorHAnsi"/>
          <w:color w:val="000000" w:themeColor="text1"/>
          <w:sz w:val="24"/>
          <w:szCs w:val="24"/>
          <w:lang w:val="es-ES"/>
        </w:rPr>
        <w:t>ENSEÑANZAS SOLICITADAS</w:t>
      </w:r>
    </w:p>
    <w:p w14:paraId="6CF49D56" w14:textId="77777777" w:rsidR="007C754B" w:rsidRPr="00070D19" w:rsidRDefault="00B919DF" w:rsidP="00070D19">
      <w:pPr>
        <w:spacing w:after="0"/>
        <w:rPr>
          <w:rFonts w:asciiTheme="majorHAnsi" w:hAnsiTheme="majorHAnsi" w:cstheme="majorHAnsi"/>
          <w:lang w:val="es-ES"/>
        </w:rPr>
      </w:pPr>
      <w:r w:rsidRPr="00070D19">
        <w:rPr>
          <w:rFonts w:ascii="Segoe UI Symbol" w:hAnsi="Segoe UI Symbol" w:cs="Segoe UI Symbol"/>
          <w:lang w:val="es-ES"/>
        </w:rPr>
        <w:t>☐</w:t>
      </w:r>
      <w:r w:rsidRPr="00070D19">
        <w:rPr>
          <w:rFonts w:asciiTheme="majorHAnsi" w:hAnsiTheme="majorHAnsi" w:cstheme="majorHAnsi"/>
          <w:lang w:val="es-ES"/>
        </w:rPr>
        <w:t xml:space="preserve"> Música y Movimiento (4 a 6 años)</w:t>
      </w:r>
      <w:r w:rsidR="00A24E3A">
        <w:rPr>
          <w:rFonts w:asciiTheme="majorHAnsi" w:hAnsiTheme="majorHAnsi" w:cstheme="majorHAnsi"/>
          <w:lang w:val="es-ES"/>
        </w:rPr>
        <w:t>. Edad cumplida antes del 31 de diciembre.</w:t>
      </w:r>
    </w:p>
    <w:p w14:paraId="7F44EB04" w14:textId="77777777" w:rsidR="007C754B" w:rsidRPr="00070D19" w:rsidRDefault="00B919DF" w:rsidP="00070D19">
      <w:pPr>
        <w:spacing w:after="0"/>
        <w:rPr>
          <w:rFonts w:asciiTheme="majorHAnsi" w:hAnsiTheme="majorHAnsi" w:cstheme="majorHAnsi"/>
          <w:lang w:val="es-ES"/>
        </w:rPr>
      </w:pPr>
      <w:r w:rsidRPr="00070D19">
        <w:rPr>
          <w:rFonts w:ascii="Segoe UI Symbol" w:hAnsi="Segoe UI Symbol" w:cs="Segoe UI Symbol"/>
          <w:lang w:val="es-ES"/>
        </w:rPr>
        <w:t>☐</w:t>
      </w:r>
      <w:r w:rsidRPr="00070D19">
        <w:rPr>
          <w:rFonts w:asciiTheme="majorHAnsi" w:hAnsiTheme="majorHAnsi" w:cstheme="majorHAnsi"/>
          <w:lang w:val="es-ES"/>
        </w:rPr>
        <w:t xml:space="preserve"> Práctica instrumental (indicar instrumento): ___________________________</w:t>
      </w:r>
    </w:p>
    <w:p w14:paraId="11F9058C" w14:textId="77777777" w:rsidR="007C754B" w:rsidRPr="00070D19" w:rsidRDefault="00B919DF" w:rsidP="00070D19">
      <w:pPr>
        <w:spacing w:after="0"/>
        <w:rPr>
          <w:rFonts w:asciiTheme="majorHAnsi" w:hAnsiTheme="majorHAnsi" w:cstheme="majorHAnsi"/>
          <w:lang w:val="es-ES"/>
        </w:rPr>
      </w:pPr>
      <w:r w:rsidRPr="00070D19">
        <w:rPr>
          <w:rFonts w:ascii="Segoe UI Symbol" w:hAnsi="Segoe UI Symbol" w:cs="Segoe UI Symbol"/>
          <w:lang w:val="es-ES"/>
        </w:rPr>
        <w:t>☐</w:t>
      </w:r>
      <w:r w:rsidRPr="00070D19">
        <w:rPr>
          <w:rFonts w:asciiTheme="majorHAnsi" w:hAnsiTheme="majorHAnsi" w:cstheme="majorHAnsi"/>
          <w:lang w:val="es-ES"/>
        </w:rPr>
        <w:t xml:space="preserve"> Lenguaje Musical (a partir de 7 años)</w:t>
      </w:r>
    </w:p>
    <w:p w14:paraId="19568089" w14:textId="77777777" w:rsidR="007C754B" w:rsidRPr="00070D19" w:rsidRDefault="00B919DF" w:rsidP="00070D19">
      <w:pPr>
        <w:spacing w:after="0"/>
        <w:rPr>
          <w:rFonts w:asciiTheme="majorHAnsi" w:hAnsiTheme="majorHAnsi" w:cstheme="majorHAnsi"/>
          <w:lang w:val="es-ES"/>
        </w:rPr>
      </w:pPr>
      <w:r w:rsidRPr="00070D19">
        <w:rPr>
          <w:rFonts w:ascii="Segoe UI Symbol" w:hAnsi="Segoe UI Symbol" w:cs="Segoe UI Symbol"/>
          <w:lang w:val="es-ES"/>
        </w:rPr>
        <w:t>☐</w:t>
      </w:r>
      <w:r w:rsidRPr="00070D19">
        <w:rPr>
          <w:rFonts w:asciiTheme="majorHAnsi" w:hAnsiTheme="majorHAnsi" w:cstheme="majorHAnsi"/>
          <w:lang w:val="es-ES"/>
        </w:rPr>
        <w:t xml:space="preserve"> Agrupaciones instrumentales / coro</w:t>
      </w:r>
    </w:p>
    <w:p w14:paraId="268DD5D9" w14:textId="77777777" w:rsidR="007C754B" w:rsidRPr="00CF001A" w:rsidRDefault="00B919DF" w:rsidP="00A30DD5">
      <w:pPr>
        <w:pStyle w:val="Ttulo2"/>
        <w:spacing w:before="0"/>
        <w:jc w:val="center"/>
        <w:rPr>
          <w:rFonts w:cstheme="majorHAnsi"/>
          <w:color w:val="000000" w:themeColor="text1"/>
          <w:sz w:val="24"/>
          <w:szCs w:val="24"/>
          <w:lang w:val="es-ES"/>
        </w:rPr>
      </w:pPr>
      <w:r w:rsidRPr="00070D19">
        <w:rPr>
          <w:rFonts w:cstheme="majorHAnsi"/>
          <w:b w:val="0"/>
          <w:sz w:val="22"/>
          <w:szCs w:val="22"/>
          <w:lang w:val="es-ES"/>
        </w:rPr>
        <w:br/>
      </w:r>
      <w:r w:rsidRPr="00CF001A">
        <w:rPr>
          <w:rFonts w:cstheme="majorHAnsi"/>
          <w:color w:val="000000" w:themeColor="text1"/>
          <w:sz w:val="24"/>
          <w:szCs w:val="24"/>
          <w:lang w:val="es-ES"/>
        </w:rPr>
        <w:t>OBSERVACIONES MÉDICAS O NECESIDADES EDUCATIVAS ESPECÍFICA</w:t>
      </w:r>
      <w:r w:rsidR="003563FC" w:rsidRPr="00CF001A">
        <w:rPr>
          <w:rFonts w:cstheme="majorHAnsi"/>
          <w:color w:val="000000" w:themeColor="text1"/>
          <w:sz w:val="24"/>
          <w:szCs w:val="24"/>
          <w:lang w:val="es-ES"/>
        </w:rPr>
        <w:t>S</w:t>
      </w:r>
    </w:p>
    <w:p w14:paraId="2A51A3A6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___________________________________________________________________________</w:t>
      </w:r>
    </w:p>
    <w:p w14:paraId="18FFEB87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___________________________________________________________________________</w:t>
      </w:r>
    </w:p>
    <w:p w14:paraId="2CFB53D0" w14:textId="77777777" w:rsidR="007C754B" w:rsidRPr="00A30DD5" w:rsidRDefault="00B919DF" w:rsidP="009402F0">
      <w:pPr>
        <w:pStyle w:val="Ttulo2"/>
        <w:jc w:val="center"/>
        <w:rPr>
          <w:rFonts w:cstheme="majorHAnsi"/>
          <w:color w:val="000000" w:themeColor="text1"/>
          <w:sz w:val="24"/>
          <w:szCs w:val="24"/>
          <w:lang w:val="es-ES"/>
        </w:rPr>
      </w:pPr>
      <w:r w:rsidRPr="00A30DD5">
        <w:rPr>
          <w:rFonts w:cstheme="majorHAnsi"/>
          <w:color w:val="000000" w:themeColor="text1"/>
          <w:sz w:val="24"/>
          <w:szCs w:val="24"/>
          <w:lang w:val="es-ES"/>
        </w:rPr>
        <w:lastRenderedPageBreak/>
        <w:t>AUTORIZACIONES</w:t>
      </w:r>
    </w:p>
    <w:p w14:paraId="40CB2E20" w14:textId="77777777" w:rsidR="00CF001A" w:rsidRPr="00CF001A" w:rsidRDefault="00CF001A" w:rsidP="00CF001A">
      <w:pPr>
        <w:spacing w:after="0"/>
        <w:rPr>
          <w:sz w:val="16"/>
          <w:szCs w:val="16"/>
          <w:lang w:val="es-ES"/>
        </w:rPr>
      </w:pPr>
    </w:p>
    <w:p w14:paraId="4DB55A1D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="Segoe UI Symbol" w:hAnsi="Segoe UI Symbol" w:cs="Segoe UI Symbol"/>
          <w:lang w:val="es-ES"/>
        </w:rPr>
        <w:t>☐</w:t>
      </w:r>
      <w:r w:rsidRPr="00070D19">
        <w:rPr>
          <w:rFonts w:asciiTheme="majorHAnsi" w:hAnsiTheme="majorHAnsi" w:cstheme="majorHAnsi"/>
          <w:lang w:val="es-ES"/>
        </w:rPr>
        <w:t xml:space="preserve"> Autorizo la participación de mi hijo/a en las actividades organizadas por la Escuela.</w:t>
      </w:r>
    </w:p>
    <w:p w14:paraId="414EF83B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="Segoe UI Symbol" w:hAnsi="Segoe UI Symbol" w:cs="Segoe UI Symbol"/>
          <w:lang w:val="es-ES"/>
        </w:rPr>
        <w:t>☐</w:t>
      </w:r>
      <w:r w:rsidRPr="00070D19">
        <w:rPr>
          <w:rFonts w:asciiTheme="majorHAnsi" w:hAnsiTheme="majorHAnsi" w:cstheme="majorHAnsi"/>
          <w:lang w:val="es-ES"/>
        </w:rPr>
        <w:t xml:space="preserve"> Autorizo el uso de imágenes o grabaciones en las que pueda aparecer el alumnado con fines educativos, culturales o de difusión de las actividades de la Escuela.</w:t>
      </w:r>
    </w:p>
    <w:p w14:paraId="0D95C647" w14:textId="77777777" w:rsidR="00070D19" w:rsidRPr="00070D19" w:rsidRDefault="00070D19" w:rsidP="00070D19">
      <w:pPr>
        <w:rPr>
          <w:rFonts w:asciiTheme="majorHAnsi" w:hAnsiTheme="majorHAnsi" w:cstheme="majorHAnsi"/>
          <w:lang w:val="es-ES"/>
        </w:rPr>
      </w:pPr>
      <w:r w:rsidRPr="00070D19">
        <w:rPr>
          <w:rFonts w:ascii="Segoe UI Symbol" w:hAnsi="Segoe UI Symbol" w:cs="Segoe UI Symbol"/>
          <w:lang w:val="es-ES"/>
        </w:rPr>
        <w:t>☐</w:t>
      </w:r>
      <w:r w:rsidRPr="00070D19">
        <w:rPr>
          <w:rFonts w:asciiTheme="majorHAnsi" w:hAnsiTheme="majorHAnsi" w:cstheme="majorHAnsi"/>
          <w:lang w:val="es-ES"/>
        </w:rPr>
        <w:t xml:space="preserve"> Autorizo el uso de</w:t>
      </w:r>
      <w:r>
        <w:rPr>
          <w:rFonts w:asciiTheme="majorHAnsi" w:hAnsiTheme="majorHAnsi" w:cstheme="majorHAnsi"/>
          <w:lang w:val="es-ES"/>
        </w:rPr>
        <w:t xml:space="preserve"> datos </w:t>
      </w:r>
      <w:r w:rsidR="003563FC">
        <w:rPr>
          <w:rFonts w:asciiTheme="majorHAnsi" w:hAnsiTheme="majorHAnsi" w:cstheme="majorHAnsi"/>
          <w:lang w:val="es-ES"/>
        </w:rPr>
        <w:t>con fines organizativos y gestionar matriculas.</w:t>
      </w:r>
      <w:r w:rsidRPr="00070D19">
        <w:rPr>
          <w:rFonts w:asciiTheme="majorHAnsi" w:hAnsiTheme="majorHAnsi" w:cstheme="majorHAnsi"/>
          <w:lang w:val="es-ES"/>
        </w:rPr>
        <w:t>.</w:t>
      </w:r>
    </w:p>
    <w:p w14:paraId="45E45946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br/>
        <w:t>Lugar y fecha: ________________________, ____ / ____ / ______</w:t>
      </w:r>
      <w:r w:rsidRPr="00070D19">
        <w:rPr>
          <w:rFonts w:asciiTheme="majorHAnsi" w:hAnsiTheme="majorHAnsi" w:cstheme="majorHAnsi"/>
          <w:lang w:val="es-ES"/>
        </w:rPr>
        <w:br/>
      </w:r>
    </w:p>
    <w:p w14:paraId="6441B735" w14:textId="77777777" w:rsidR="007C754B" w:rsidRPr="00070D19" w:rsidRDefault="00B919DF">
      <w:pPr>
        <w:rPr>
          <w:rFonts w:asciiTheme="majorHAnsi" w:hAnsiTheme="majorHAnsi" w:cstheme="majorHAnsi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Firma del alumno/a (si es mayor de edad): ___________________________</w:t>
      </w:r>
      <w:r w:rsidRPr="00070D19">
        <w:rPr>
          <w:rFonts w:asciiTheme="majorHAnsi" w:hAnsiTheme="majorHAnsi" w:cstheme="majorHAnsi"/>
          <w:lang w:val="es-ES"/>
        </w:rPr>
        <w:br/>
      </w:r>
    </w:p>
    <w:p w14:paraId="481E51DB" w14:textId="77777777" w:rsidR="00CF001A" w:rsidRPr="00E01E9C" w:rsidRDefault="00B919DF" w:rsidP="00CF001A">
      <w:pPr>
        <w:rPr>
          <w:rFonts w:asciiTheme="majorHAnsi" w:hAnsiTheme="majorHAnsi" w:cstheme="majorHAnsi"/>
          <w:sz w:val="16"/>
          <w:szCs w:val="16"/>
          <w:lang w:val="es-ES"/>
        </w:rPr>
      </w:pPr>
      <w:r w:rsidRPr="00070D19">
        <w:rPr>
          <w:rFonts w:asciiTheme="majorHAnsi" w:hAnsiTheme="majorHAnsi" w:cstheme="majorHAnsi"/>
          <w:lang w:val="es-ES"/>
        </w:rPr>
        <w:t>Firma del padre/madre/tutor/a: ___________________________</w:t>
      </w:r>
      <w:r w:rsidRPr="00070D19">
        <w:rPr>
          <w:rFonts w:asciiTheme="majorHAnsi" w:hAnsiTheme="majorHAnsi" w:cstheme="majorHAnsi"/>
          <w:lang w:val="es-ES"/>
        </w:rPr>
        <w:br/>
      </w:r>
    </w:p>
    <w:p w14:paraId="4E372416" w14:textId="77777777" w:rsidR="00CF001A" w:rsidRDefault="009402F0" w:rsidP="009402F0">
      <w:pPr>
        <w:jc w:val="center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9402F0">
        <w:rPr>
          <w:rFonts w:asciiTheme="majorHAnsi" w:hAnsiTheme="majorHAnsi" w:cstheme="majorHAnsi"/>
          <w:b/>
          <w:sz w:val="24"/>
          <w:szCs w:val="24"/>
          <w:lang w:val="es-ES"/>
        </w:rPr>
        <w:t>INFORMACIÓN</w:t>
      </w:r>
    </w:p>
    <w:p w14:paraId="34703E8D" w14:textId="77777777" w:rsidR="009402F0" w:rsidRPr="00EB5234" w:rsidRDefault="009402F0" w:rsidP="0091452E">
      <w:pPr>
        <w:spacing w:after="0" w:line="240" w:lineRule="auto"/>
        <w:rPr>
          <w:rFonts w:asciiTheme="majorHAnsi" w:hAnsiTheme="majorHAnsi" w:cstheme="majorHAnsi"/>
          <w:b/>
          <w:lang w:val="es-ES"/>
        </w:rPr>
      </w:pPr>
      <w:r w:rsidRPr="00EB5234">
        <w:rPr>
          <w:rFonts w:asciiTheme="majorHAnsi" w:hAnsiTheme="majorHAnsi" w:cstheme="majorHAnsi"/>
          <w:b/>
          <w:lang w:val="es-ES"/>
        </w:rPr>
        <w:t>Criterio para la adjudicación de plazas</w:t>
      </w:r>
    </w:p>
    <w:p w14:paraId="511C89E7" w14:textId="77777777" w:rsidR="009402F0" w:rsidRPr="00EB5234" w:rsidRDefault="009402F0" w:rsidP="0091452E">
      <w:pPr>
        <w:pStyle w:val="Prrafodelista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Alumnos matriculados en el curso anterior.</w:t>
      </w:r>
    </w:p>
    <w:p w14:paraId="4EE34539" w14:textId="77777777" w:rsidR="009402F0" w:rsidRPr="00EB5234" w:rsidRDefault="009402F0" w:rsidP="0091452E">
      <w:pPr>
        <w:pStyle w:val="Prrafodelista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Alumnos empadronados.</w:t>
      </w:r>
    </w:p>
    <w:p w14:paraId="7FE38188" w14:textId="44AEF814" w:rsidR="009402F0" w:rsidRPr="00EB5234" w:rsidRDefault="009402F0" w:rsidP="0091452E">
      <w:pPr>
        <w:pStyle w:val="Prrafodelista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Alumnos no empadronados</w:t>
      </w:r>
      <w:r w:rsidR="00E01E9C">
        <w:rPr>
          <w:rFonts w:asciiTheme="majorHAnsi" w:hAnsiTheme="majorHAnsi" w:cstheme="majorHAnsi"/>
          <w:lang w:val="es-ES"/>
        </w:rPr>
        <w:t>.</w:t>
      </w:r>
    </w:p>
    <w:p w14:paraId="55ED38D7" w14:textId="77777777" w:rsidR="00CF001A" w:rsidRPr="00EB5234" w:rsidRDefault="009402F0" w:rsidP="0091452E">
      <w:pPr>
        <w:spacing w:after="0" w:line="240" w:lineRule="auto"/>
        <w:rPr>
          <w:rFonts w:asciiTheme="majorHAnsi" w:hAnsiTheme="majorHAnsi" w:cstheme="majorHAnsi"/>
          <w:b/>
          <w:lang w:val="es-ES"/>
        </w:rPr>
      </w:pPr>
      <w:r w:rsidRPr="00EB5234">
        <w:rPr>
          <w:rFonts w:asciiTheme="majorHAnsi" w:hAnsiTheme="majorHAnsi" w:cstheme="majorHAnsi"/>
          <w:b/>
          <w:lang w:val="es-ES"/>
        </w:rPr>
        <w:t>Edad Mínima</w:t>
      </w:r>
    </w:p>
    <w:p w14:paraId="08AA6275" w14:textId="77777777" w:rsidR="00CF001A" w:rsidRPr="00EB5234" w:rsidRDefault="009402F0" w:rsidP="0091452E">
      <w:pPr>
        <w:pStyle w:val="Prrafodelista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Alumnos de música y movimiento de 4 a 6 años (cumplidos antes del 31 de diciembre).</w:t>
      </w:r>
    </w:p>
    <w:p w14:paraId="0B8FC786" w14:textId="77777777" w:rsidR="009402F0" w:rsidRPr="00EB5234" w:rsidRDefault="009402F0" w:rsidP="009402F0">
      <w:pPr>
        <w:pStyle w:val="Prrafodelista"/>
        <w:numPr>
          <w:ilvl w:val="0"/>
          <w:numId w:val="11"/>
        </w:numPr>
        <w:spacing w:after="0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Instrumento y lenguaje Musical 7 años (cumplidos antes del 31 de diciembre).</w:t>
      </w:r>
    </w:p>
    <w:p w14:paraId="25E608D1" w14:textId="77777777" w:rsidR="009402F0" w:rsidRPr="00EB5234" w:rsidRDefault="009402F0" w:rsidP="009402F0">
      <w:pPr>
        <w:spacing w:after="0"/>
        <w:rPr>
          <w:rFonts w:asciiTheme="majorHAnsi" w:hAnsiTheme="majorHAnsi" w:cstheme="majorHAnsi"/>
          <w:b/>
          <w:lang w:val="es-ES"/>
        </w:rPr>
      </w:pPr>
      <w:r w:rsidRPr="00EB5234">
        <w:rPr>
          <w:rFonts w:asciiTheme="majorHAnsi" w:hAnsiTheme="majorHAnsi" w:cstheme="majorHAnsi"/>
          <w:b/>
          <w:lang w:val="es-ES"/>
        </w:rPr>
        <w:t xml:space="preserve">Periodo </w:t>
      </w:r>
      <w:r w:rsidR="0091452E" w:rsidRPr="00EB5234">
        <w:rPr>
          <w:rFonts w:asciiTheme="majorHAnsi" w:hAnsiTheme="majorHAnsi" w:cstheme="majorHAnsi"/>
          <w:b/>
          <w:lang w:val="es-ES"/>
        </w:rPr>
        <w:t xml:space="preserve">y lugar </w:t>
      </w:r>
      <w:r w:rsidRPr="00EB5234">
        <w:rPr>
          <w:rFonts w:asciiTheme="majorHAnsi" w:hAnsiTheme="majorHAnsi" w:cstheme="majorHAnsi"/>
          <w:b/>
          <w:lang w:val="es-ES"/>
        </w:rPr>
        <w:t xml:space="preserve">de inscripción </w:t>
      </w:r>
    </w:p>
    <w:p w14:paraId="04ED090E" w14:textId="4C433895" w:rsidR="009402F0" w:rsidRPr="00EB5234" w:rsidRDefault="009402F0" w:rsidP="009402F0">
      <w:pPr>
        <w:pStyle w:val="Prrafodelista"/>
        <w:numPr>
          <w:ilvl w:val="0"/>
          <w:numId w:val="12"/>
        </w:numPr>
        <w:spacing w:after="0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 xml:space="preserve">Del </w:t>
      </w:r>
      <w:r w:rsidR="0059775A">
        <w:rPr>
          <w:rFonts w:asciiTheme="majorHAnsi" w:hAnsiTheme="majorHAnsi" w:cstheme="majorHAnsi"/>
          <w:lang w:val="es-ES"/>
        </w:rPr>
        <w:t>1 al 17 de septiembre</w:t>
      </w:r>
      <w:r w:rsidRPr="00EB5234">
        <w:rPr>
          <w:rFonts w:asciiTheme="majorHAnsi" w:hAnsiTheme="majorHAnsi" w:cstheme="majorHAnsi"/>
          <w:lang w:val="es-ES"/>
        </w:rPr>
        <w:t xml:space="preserve"> </w:t>
      </w:r>
      <w:bookmarkStart w:id="2" w:name="_GoBack"/>
      <w:bookmarkEnd w:id="2"/>
      <w:r w:rsidR="0091452E" w:rsidRPr="00EB5234">
        <w:rPr>
          <w:rFonts w:asciiTheme="majorHAnsi" w:hAnsiTheme="majorHAnsi" w:cstheme="majorHAnsi"/>
          <w:lang w:val="es-ES"/>
        </w:rPr>
        <w:t>en el Ayuntamiento de Miengo.</w:t>
      </w:r>
    </w:p>
    <w:p w14:paraId="14810A5F" w14:textId="77777777" w:rsidR="00CF001A" w:rsidRPr="00EB5234" w:rsidRDefault="009402F0" w:rsidP="009402F0">
      <w:pPr>
        <w:spacing w:after="0"/>
        <w:rPr>
          <w:rFonts w:asciiTheme="majorHAnsi" w:hAnsiTheme="majorHAnsi" w:cstheme="majorHAnsi"/>
          <w:b/>
          <w:lang w:val="es-ES"/>
        </w:rPr>
      </w:pPr>
      <w:r w:rsidRPr="00EB5234">
        <w:rPr>
          <w:rFonts w:asciiTheme="majorHAnsi" w:hAnsiTheme="majorHAnsi" w:cstheme="majorHAnsi"/>
          <w:b/>
          <w:lang w:val="es-ES"/>
        </w:rPr>
        <w:t>Período lectivo</w:t>
      </w:r>
    </w:p>
    <w:p w14:paraId="35779F67" w14:textId="77777777" w:rsidR="009402F0" w:rsidRPr="00EB5234" w:rsidRDefault="009402F0" w:rsidP="009402F0">
      <w:pPr>
        <w:pStyle w:val="Prrafodelista"/>
        <w:numPr>
          <w:ilvl w:val="0"/>
          <w:numId w:val="12"/>
        </w:numPr>
        <w:spacing w:after="0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Del 1 de octubre al 18 junio (según calendario escolar)</w:t>
      </w:r>
      <w:r w:rsidR="0091452E" w:rsidRPr="00EB5234">
        <w:rPr>
          <w:rFonts w:asciiTheme="majorHAnsi" w:hAnsiTheme="majorHAnsi" w:cstheme="majorHAnsi"/>
          <w:lang w:val="es-ES"/>
        </w:rPr>
        <w:t>.</w:t>
      </w:r>
    </w:p>
    <w:p w14:paraId="492AF16F" w14:textId="3E523501" w:rsidR="009402F0" w:rsidRPr="00EB5234" w:rsidRDefault="009402F0" w:rsidP="009402F0">
      <w:pPr>
        <w:spacing w:after="0"/>
        <w:rPr>
          <w:rFonts w:asciiTheme="majorHAnsi" w:hAnsiTheme="majorHAnsi" w:cstheme="majorHAnsi"/>
          <w:b/>
          <w:lang w:val="es-ES"/>
        </w:rPr>
      </w:pPr>
      <w:r w:rsidRPr="00EB5234">
        <w:rPr>
          <w:rFonts w:asciiTheme="majorHAnsi" w:hAnsiTheme="majorHAnsi" w:cstheme="majorHAnsi"/>
          <w:b/>
          <w:lang w:val="es-ES"/>
        </w:rPr>
        <w:t>Importe para el curso completo</w:t>
      </w:r>
      <w:r w:rsidR="004C5E7B" w:rsidRPr="00EB5234">
        <w:rPr>
          <w:rFonts w:asciiTheme="majorHAnsi" w:hAnsiTheme="majorHAnsi" w:cstheme="majorHAnsi"/>
          <w:b/>
          <w:lang w:val="es-ES"/>
        </w:rPr>
        <w:t xml:space="preserve"> (50% de para empadronados)</w:t>
      </w:r>
    </w:p>
    <w:p w14:paraId="0F7CFFF3" w14:textId="77777777" w:rsidR="009402F0" w:rsidRPr="00EB5234" w:rsidRDefault="009402F0" w:rsidP="009402F0">
      <w:pPr>
        <w:pStyle w:val="Prrafodelista"/>
        <w:numPr>
          <w:ilvl w:val="0"/>
          <w:numId w:val="12"/>
        </w:numPr>
        <w:spacing w:after="0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330 euros instrumento y lenguaje musical.</w:t>
      </w:r>
    </w:p>
    <w:p w14:paraId="4973D1D6" w14:textId="068304B0" w:rsidR="009402F0" w:rsidRDefault="009402F0" w:rsidP="009402F0">
      <w:pPr>
        <w:pStyle w:val="Prrafodelista"/>
        <w:numPr>
          <w:ilvl w:val="0"/>
          <w:numId w:val="12"/>
        </w:numPr>
        <w:spacing w:after="0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200 música y movimiento</w:t>
      </w:r>
      <w:r w:rsidR="00E01E9C">
        <w:rPr>
          <w:rFonts w:asciiTheme="majorHAnsi" w:hAnsiTheme="majorHAnsi" w:cstheme="majorHAnsi"/>
          <w:lang w:val="es-ES"/>
        </w:rPr>
        <w:t>.</w:t>
      </w:r>
    </w:p>
    <w:p w14:paraId="2F5E033D" w14:textId="77777777" w:rsidR="00E01E9C" w:rsidRPr="00E01E9C" w:rsidRDefault="00E01E9C" w:rsidP="009402F0">
      <w:pPr>
        <w:spacing w:after="0"/>
        <w:rPr>
          <w:rFonts w:asciiTheme="majorHAnsi" w:hAnsiTheme="majorHAnsi" w:cstheme="majorHAnsi"/>
          <w:lang w:val="es-ES"/>
        </w:rPr>
      </w:pPr>
      <w:r w:rsidRPr="00E01E9C">
        <w:rPr>
          <w:rFonts w:asciiTheme="majorHAnsi" w:hAnsiTheme="majorHAnsi" w:cstheme="majorHAnsi"/>
          <w:lang w:val="es-ES"/>
        </w:rPr>
        <w:t>*Durante el mes de octubre se devolverá el 100% del importe de la matrícula en caso de baja justificada, y el 50% cuando la baja no esté justificada.”</w:t>
      </w:r>
    </w:p>
    <w:p w14:paraId="7B45E04C" w14:textId="6AADFA08" w:rsidR="00CF001A" w:rsidRPr="00EB5234" w:rsidRDefault="004C5E7B" w:rsidP="009402F0">
      <w:pPr>
        <w:spacing w:after="0"/>
        <w:rPr>
          <w:rFonts w:asciiTheme="majorHAnsi" w:hAnsiTheme="majorHAnsi" w:cstheme="majorHAnsi"/>
          <w:b/>
          <w:lang w:val="es-ES"/>
        </w:rPr>
      </w:pPr>
      <w:r w:rsidRPr="00EB5234">
        <w:rPr>
          <w:rFonts w:asciiTheme="majorHAnsi" w:hAnsiTheme="majorHAnsi" w:cstheme="majorHAnsi"/>
          <w:b/>
          <w:lang w:val="es-ES"/>
        </w:rPr>
        <w:t>Lugar</w:t>
      </w:r>
    </w:p>
    <w:p w14:paraId="42BAB07B" w14:textId="77777777" w:rsidR="004C5E7B" w:rsidRPr="00EB5234" w:rsidRDefault="004C5E7B" w:rsidP="004C5E7B">
      <w:pPr>
        <w:pStyle w:val="Prrafodelista"/>
        <w:numPr>
          <w:ilvl w:val="0"/>
          <w:numId w:val="13"/>
        </w:numPr>
        <w:spacing w:after="0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Todos los cursos re realizaran en la Casa de la Música (</w:t>
      </w:r>
      <w:proofErr w:type="spellStart"/>
      <w:r w:rsidRPr="00EB5234">
        <w:rPr>
          <w:rFonts w:asciiTheme="majorHAnsi" w:hAnsiTheme="majorHAnsi" w:cstheme="majorHAnsi"/>
          <w:lang w:val="es-ES"/>
        </w:rPr>
        <w:t>Cuch</w:t>
      </w:r>
      <w:r w:rsidR="0091452E" w:rsidRPr="00EB5234">
        <w:rPr>
          <w:rFonts w:asciiTheme="majorHAnsi" w:hAnsiTheme="majorHAnsi" w:cstheme="majorHAnsi"/>
          <w:lang w:val="es-ES"/>
        </w:rPr>
        <w:t>í</w:t>
      </w:r>
      <w:r w:rsidRPr="00EB5234">
        <w:rPr>
          <w:rFonts w:asciiTheme="majorHAnsi" w:hAnsiTheme="majorHAnsi" w:cstheme="majorHAnsi"/>
          <w:lang w:val="es-ES"/>
        </w:rPr>
        <w:t>a</w:t>
      </w:r>
      <w:proofErr w:type="spellEnd"/>
      <w:r w:rsidRPr="00EB5234">
        <w:rPr>
          <w:rFonts w:asciiTheme="majorHAnsi" w:hAnsiTheme="majorHAnsi" w:cstheme="majorHAnsi"/>
          <w:lang w:val="es-ES"/>
        </w:rPr>
        <w:t>).</w:t>
      </w:r>
    </w:p>
    <w:p w14:paraId="0F1135AE" w14:textId="77777777" w:rsidR="004C5E7B" w:rsidRPr="00EB5234" w:rsidRDefault="004C5E7B" w:rsidP="004C5E7B">
      <w:pPr>
        <w:spacing w:after="0"/>
        <w:rPr>
          <w:rFonts w:asciiTheme="majorHAnsi" w:hAnsiTheme="majorHAnsi" w:cstheme="majorHAnsi"/>
          <w:b/>
          <w:lang w:val="es-ES"/>
        </w:rPr>
      </w:pPr>
      <w:r w:rsidRPr="00EB5234">
        <w:rPr>
          <w:rFonts w:asciiTheme="majorHAnsi" w:hAnsiTheme="majorHAnsi" w:cstheme="majorHAnsi"/>
          <w:b/>
          <w:lang w:val="es-ES"/>
        </w:rPr>
        <w:t>Elección de horarios</w:t>
      </w:r>
    </w:p>
    <w:p w14:paraId="22450345" w14:textId="7DC6CCD9" w:rsidR="00CF001A" w:rsidRPr="00EB5234" w:rsidRDefault="004C5E7B" w:rsidP="0091452E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Los horarios de las enseñanzas colectivas y las fechas para la elección de horarios se comunicarán al alumnado vía correo electrónico</w:t>
      </w:r>
      <w:r w:rsidR="00E01E9C">
        <w:rPr>
          <w:rFonts w:asciiTheme="majorHAnsi" w:hAnsiTheme="majorHAnsi" w:cstheme="majorHAnsi"/>
          <w:lang w:val="es-ES"/>
        </w:rPr>
        <w:t xml:space="preserve"> y en la Casa de la Música.</w:t>
      </w:r>
    </w:p>
    <w:p w14:paraId="4C9B243D" w14:textId="77777777" w:rsidR="00CF001A" w:rsidRPr="00EB5234" w:rsidRDefault="0091452E" w:rsidP="0091452E">
      <w:pPr>
        <w:spacing w:after="0"/>
        <w:jc w:val="both"/>
        <w:rPr>
          <w:rFonts w:asciiTheme="majorHAnsi" w:hAnsiTheme="majorHAnsi" w:cstheme="majorHAnsi"/>
          <w:b/>
          <w:lang w:val="es-ES"/>
        </w:rPr>
      </w:pPr>
      <w:r w:rsidRPr="00EB5234">
        <w:rPr>
          <w:rFonts w:asciiTheme="majorHAnsi" w:hAnsiTheme="majorHAnsi" w:cstheme="majorHAnsi"/>
          <w:b/>
          <w:lang w:val="es-ES"/>
        </w:rPr>
        <w:t>Formulación de la matrícula y pago</w:t>
      </w:r>
    </w:p>
    <w:p w14:paraId="43016613" w14:textId="55817753" w:rsidR="007C754B" w:rsidRPr="00E01E9C" w:rsidRDefault="0091452E" w:rsidP="00E01E9C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lang w:val="es-ES"/>
        </w:rPr>
      </w:pPr>
      <w:r w:rsidRPr="00EB5234">
        <w:rPr>
          <w:rFonts w:asciiTheme="majorHAnsi" w:hAnsiTheme="majorHAnsi" w:cstheme="majorHAnsi"/>
          <w:lang w:val="es-ES"/>
        </w:rPr>
        <w:t>El día de la elección de los horarios en la Casa de la Música.</w:t>
      </w:r>
    </w:p>
    <w:sectPr w:rsidR="007C754B" w:rsidRPr="00E01E9C" w:rsidSect="000B04DF">
      <w:footerReference w:type="default" r:id="rId9"/>
      <w:pgSz w:w="12240" w:h="15840"/>
      <w:pgMar w:top="851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D6998" w14:textId="77777777" w:rsidR="000F055E" w:rsidRDefault="000F055E" w:rsidP="003563FC">
      <w:pPr>
        <w:spacing w:after="0" w:line="240" w:lineRule="auto"/>
      </w:pPr>
      <w:r>
        <w:separator/>
      </w:r>
    </w:p>
  </w:endnote>
  <w:endnote w:type="continuationSeparator" w:id="0">
    <w:p w14:paraId="03021B3F" w14:textId="77777777" w:rsidR="000F055E" w:rsidRDefault="000F055E" w:rsidP="0035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79042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B8F44" w14:textId="77777777" w:rsidR="00CF001A" w:rsidRPr="00CF001A" w:rsidRDefault="00CF001A" w:rsidP="00CF001A">
            <w:pPr>
              <w:tabs>
                <w:tab w:val="left" w:pos="2385"/>
              </w:tabs>
              <w:spacing w:after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ES"/>
              </w:rPr>
            </w:pPr>
            <w:r w:rsidRPr="00CF001A">
              <w:rPr>
                <w:rFonts w:asciiTheme="majorHAnsi" w:hAnsiTheme="majorHAnsi" w:cstheme="majorHAnsi"/>
                <w:i/>
                <w:sz w:val="20"/>
                <w:szCs w:val="20"/>
                <w:lang w:val="es-ES"/>
              </w:rPr>
              <w:t>Ayuntamiento de Miengo</w:t>
            </w:r>
          </w:p>
          <w:p w14:paraId="6C73F140" w14:textId="77777777" w:rsidR="00CF001A" w:rsidRPr="00CF001A" w:rsidRDefault="00CF001A" w:rsidP="00CF001A">
            <w:pPr>
              <w:tabs>
                <w:tab w:val="left" w:pos="2385"/>
              </w:tabs>
              <w:spacing w:after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s-ES"/>
              </w:rPr>
            </w:pPr>
            <w:r w:rsidRPr="00CF001A">
              <w:rPr>
                <w:rFonts w:asciiTheme="majorHAnsi" w:hAnsiTheme="majorHAnsi" w:cstheme="majorHAnsi"/>
                <w:i/>
                <w:sz w:val="20"/>
                <w:szCs w:val="20"/>
                <w:lang w:val="es-ES"/>
              </w:rPr>
              <w:t>Plaza Marqués de Valdecilla, 1, 39310 Miengo (Cantabria) Teléfono 942 576001</w:t>
            </w:r>
          </w:p>
          <w:p w14:paraId="36FB2461" w14:textId="77777777" w:rsidR="003563FC" w:rsidRDefault="00CF001A">
            <w:pPr>
              <w:pStyle w:val="Piedepgina"/>
              <w:jc w:val="right"/>
            </w:pPr>
            <w:r>
              <w:rPr>
                <w:lang w:val="es-ES"/>
              </w:rPr>
              <w:t xml:space="preserve">   </w:t>
            </w:r>
          </w:p>
        </w:sdtContent>
      </w:sdt>
    </w:sdtContent>
  </w:sdt>
  <w:p w14:paraId="5BAF6817" w14:textId="77777777" w:rsidR="003563FC" w:rsidRDefault="003563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A1AC1" w14:textId="77777777" w:rsidR="000F055E" w:rsidRDefault="000F055E" w:rsidP="003563FC">
      <w:pPr>
        <w:spacing w:after="0" w:line="240" w:lineRule="auto"/>
      </w:pPr>
      <w:r>
        <w:separator/>
      </w:r>
    </w:p>
  </w:footnote>
  <w:footnote w:type="continuationSeparator" w:id="0">
    <w:p w14:paraId="475C37F4" w14:textId="77777777" w:rsidR="000F055E" w:rsidRDefault="000F055E" w:rsidP="0035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5762B5"/>
    <w:multiLevelType w:val="hybridMultilevel"/>
    <w:tmpl w:val="1CCC1C24"/>
    <w:lvl w:ilvl="0" w:tplc="0CBAA62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963C6"/>
    <w:multiLevelType w:val="hybridMultilevel"/>
    <w:tmpl w:val="53BE37D4"/>
    <w:lvl w:ilvl="0" w:tplc="0CBAA62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A2097"/>
    <w:multiLevelType w:val="hybridMultilevel"/>
    <w:tmpl w:val="530EAEA4"/>
    <w:lvl w:ilvl="0" w:tplc="0CBAA62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D17C8"/>
    <w:multiLevelType w:val="hybridMultilevel"/>
    <w:tmpl w:val="2D8A7568"/>
    <w:lvl w:ilvl="0" w:tplc="0CBAA62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D19"/>
    <w:rsid w:val="000B04DF"/>
    <w:rsid w:val="000F055E"/>
    <w:rsid w:val="0015074B"/>
    <w:rsid w:val="0029639D"/>
    <w:rsid w:val="00326F90"/>
    <w:rsid w:val="003563FC"/>
    <w:rsid w:val="004C5E7B"/>
    <w:rsid w:val="0059775A"/>
    <w:rsid w:val="00611AAA"/>
    <w:rsid w:val="00636F1E"/>
    <w:rsid w:val="006F1BCE"/>
    <w:rsid w:val="007C754B"/>
    <w:rsid w:val="0091452E"/>
    <w:rsid w:val="009402F0"/>
    <w:rsid w:val="00A24E3A"/>
    <w:rsid w:val="00A30DD5"/>
    <w:rsid w:val="00AA1D8D"/>
    <w:rsid w:val="00B47730"/>
    <w:rsid w:val="00B919DF"/>
    <w:rsid w:val="00CB0664"/>
    <w:rsid w:val="00CF001A"/>
    <w:rsid w:val="00E01E9C"/>
    <w:rsid w:val="00EB5234"/>
    <w:rsid w:val="00ED3AA7"/>
    <w:rsid w:val="00F02684"/>
    <w:rsid w:val="00FC693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65218"/>
  <w14:defaultImageDpi w14:val="300"/>
  <w15:docId w15:val="{9298AD75-5DFA-4387-920F-9C57E324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3E95C-F082-4F86-9145-EC0DF5CA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    DATOS DEL ALUMNO/A</vt:lpstr>
      <vt:lpstr>    ENSEÑANZAS SOLICITADAS</vt:lpstr>
      <vt:lpstr>    OBSERVACIONES MÉDICAS O NECESIDADES EDUCATIVAS ESPECÍFICAS</vt:lpstr>
      <vt:lpstr>    AUTORIZACIONES</vt:lpstr>
      <vt:lpstr/>
    </vt:vector>
  </TitlesOfParts>
  <Manager/>
  <Company/>
  <LinksUpToDate>false</LinksUpToDate>
  <CharactersWithSpaces>2956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10</cp:revision>
  <cp:lastPrinted>2025-08-19T19:44:00Z</cp:lastPrinted>
  <dcterms:created xsi:type="dcterms:W3CDTF">2025-08-19T19:22:00Z</dcterms:created>
  <dcterms:modified xsi:type="dcterms:W3CDTF">2025-09-03T16:40:00Z</dcterms:modified>
  <cp:category/>
</cp:coreProperties>
</file>